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oops it Christmas again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saint nicholas    </w:t>
      </w:r>
      <w:r>
        <w:t xml:space="preserve">   peppermint    </w:t>
      </w:r>
      <w:r>
        <w:t xml:space="preserve">   nice    </w:t>
      </w:r>
      <w:r>
        <w:t xml:space="preserve">   naughty    </w:t>
      </w:r>
      <w:r>
        <w:t xml:space="preserve">   marry    </w:t>
      </w:r>
      <w:r>
        <w:t xml:space="preserve">   magic    </w:t>
      </w:r>
      <w:r>
        <w:t xml:space="preserve">   jingle bells    </w:t>
      </w:r>
      <w:r>
        <w:t xml:space="preserve">   jack frost    </w:t>
      </w:r>
      <w:r>
        <w:t xml:space="preserve">   Grinch    </w:t>
      </w:r>
      <w:r>
        <w:t xml:space="preserve">   gods holy son    </w:t>
      </w:r>
      <w:r>
        <w:t xml:space="preserve">   generations    </w:t>
      </w:r>
      <w:r>
        <w:t xml:space="preserve">   hot chocolate    </w:t>
      </w:r>
      <w:r>
        <w:t xml:space="preserve">   entertainment    </w:t>
      </w:r>
      <w:r>
        <w:t xml:space="preserve">   eggnog    </w:t>
      </w:r>
      <w:r>
        <w:t xml:space="preserve">   decorations    </w:t>
      </w:r>
      <w:r>
        <w:t xml:space="preserve">   celebration    </w:t>
      </w:r>
      <w:r>
        <w:t xml:space="preserve">   blessing    </w:t>
      </w:r>
      <w:r>
        <w:t xml:space="preserve">   family    </w:t>
      </w:r>
      <w:r>
        <w:t xml:space="preserve">   anticipation    </w:t>
      </w:r>
      <w:r>
        <w:t xml:space="preserve">   artigicial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oops it Christmas again </dc:title>
  <dcterms:created xsi:type="dcterms:W3CDTF">2021-10-11T13:46:00Z</dcterms:created>
  <dcterms:modified xsi:type="dcterms:W3CDTF">2021-10-11T13:46:00Z</dcterms:modified>
</cp:coreProperties>
</file>