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 inhoud van geluidssterkte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vangt de geluidsgolven op?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buis van...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synoniem voor oorsuizen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stuurt geluidsimpulsen door naar de hersenen?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scheid het oorsmeer af?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zorgt ervoor dat stofdeeltjes de gehoorgang niet binnengaan?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 wat kun je je gehoorgang wekelijks reinigen?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hoe word het binnenoor nog genoemd?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waar worden de geluidstrillingen omgezet impulsen?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oor</dc:title>
  <dcterms:created xsi:type="dcterms:W3CDTF">2021-10-11T13:45:20Z</dcterms:created>
  <dcterms:modified xsi:type="dcterms:W3CDTF">2021-10-11T13:45:20Z</dcterms:modified>
</cp:coreProperties>
</file>