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-op -ot -og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hop    </w:t>
      </w:r>
      <w:r>
        <w:t xml:space="preserve">   top    </w:t>
      </w:r>
      <w:r>
        <w:t xml:space="preserve">   pop    </w:t>
      </w:r>
      <w:r>
        <w:t xml:space="preserve">   mop    </w:t>
      </w:r>
      <w:r>
        <w:t xml:space="preserve">   log    </w:t>
      </w:r>
      <w:r>
        <w:t xml:space="preserve">   frog    </w:t>
      </w:r>
      <w:r>
        <w:t xml:space="preserve">   hog    </w:t>
      </w:r>
      <w:r>
        <w:t xml:space="preserve">   jog    </w:t>
      </w:r>
      <w:r>
        <w:t xml:space="preserve">   dot    </w:t>
      </w:r>
      <w:r>
        <w:t xml:space="preserve">   hot    </w:t>
      </w:r>
      <w:r>
        <w:t xml:space="preserve">   cot    </w:t>
      </w:r>
      <w:r>
        <w:t xml:space="preserve">  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-op -ot -og words</dc:title>
  <dcterms:created xsi:type="dcterms:W3CDTF">2021-10-10T23:49:06Z</dcterms:created>
  <dcterms:modified xsi:type="dcterms:W3CDTF">2021-10-10T23:49:06Z</dcterms:modified>
</cp:coreProperties>
</file>