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"op"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lollipop    </w:t>
      </w:r>
      <w:r>
        <w:t xml:space="preserve">   bellhop    </w:t>
      </w:r>
      <w:r>
        <w:t xml:space="preserve">   plop    </w:t>
      </w:r>
      <w:r>
        <w:t xml:space="preserve">   stop    </w:t>
      </w:r>
      <w:r>
        <w:t xml:space="preserve">   chop    </w:t>
      </w:r>
      <w:r>
        <w:t xml:space="preserve">   top    </w:t>
      </w:r>
      <w:r>
        <w:t xml:space="preserve">   pop    </w:t>
      </w:r>
      <w:r>
        <w:t xml:space="preserve">   mop    </w:t>
      </w:r>
      <w:r>
        <w:t xml:space="preserve">   hop    </w:t>
      </w:r>
      <w:r>
        <w:t xml:space="preserve">   floppy    </w:t>
      </w:r>
      <w:r>
        <w:t xml:space="preserve">   sloppy    </w:t>
      </w:r>
      <w:r>
        <w:t xml:space="preserve">   bop    </w:t>
      </w:r>
      <w:r>
        <w:t xml:space="preserve">   lop    </w:t>
      </w:r>
      <w:r>
        <w:t xml:space="preserve">   crop    </w:t>
      </w:r>
      <w:r>
        <w:t xml:space="preserve">   sop    </w:t>
      </w:r>
      <w:r>
        <w:t xml:space="preserve">   prop    </w:t>
      </w:r>
      <w:r>
        <w:t xml:space="preserve">   slop    </w:t>
      </w:r>
      <w:r>
        <w:t xml:space="preserve">   flop    </w:t>
      </w:r>
      <w:r>
        <w:t xml:space="preserve">   drop    </w:t>
      </w:r>
      <w:r>
        <w:t xml:space="preserve">   cop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"op" words</dc:title>
  <dcterms:created xsi:type="dcterms:W3CDTF">2021-10-10T23:51:26Z</dcterms:created>
  <dcterms:modified xsi:type="dcterms:W3CDTF">2021-10-10T23:51:26Z</dcterms:modified>
</cp:coreProperties>
</file>