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open when your bored all about you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amazing    </w:t>
      </w:r>
      <w:r>
        <w:t xml:space="preserve">   amor    </w:t>
      </w:r>
      <w:r>
        <w:t xml:space="preserve">   baby    </w:t>
      </w:r>
      <w:r>
        <w:t xml:space="preserve">   bebe    </w:t>
      </w:r>
      <w:r>
        <w:t xml:space="preserve">   caring    </w:t>
      </w:r>
      <w:r>
        <w:t xml:space="preserve">   charming    </w:t>
      </w:r>
      <w:r>
        <w:t xml:space="preserve">   choclate    </w:t>
      </w:r>
      <w:r>
        <w:t xml:space="preserve">   cute    </w:t>
      </w:r>
      <w:r>
        <w:t xml:space="preserve">   defender    </w:t>
      </w:r>
      <w:r>
        <w:t xml:space="preserve">   doritos    </w:t>
      </w:r>
      <w:r>
        <w:t xml:space="preserve">   fine    </w:t>
      </w:r>
      <w:r>
        <w:t xml:space="preserve">   funny    </w:t>
      </w:r>
      <w:r>
        <w:t xml:space="preserve">   future    </w:t>
      </w:r>
      <w:r>
        <w:t xml:space="preserve">   gonzalez    </w:t>
      </w:r>
      <w:r>
        <w:t xml:space="preserve">   handsome    </w:t>
      </w:r>
      <w:r>
        <w:t xml:space="preserve">   happiness    </w:t>
      </w:r>
      <w:r>
        <w:t xml:space="preserve">   husband    </w:t>
      </w:r>
      <w:r>
        <w:t xml:space="preserve">   january    </w:t>
      </w:r>
      <w:r>
        <w:t xml:space="preserve">   king    </w:t>
      </w:r>
      <w:r>
        <w:t xml:space="preserve">   loml    </w:t>
      </w:r>
      <w:r>
        <w:t xml:space="preserve">   loyal    </w:t>
      </w:r>
      <w:r>
        <w:t xml:space="preserve">   my number one    </w:t>
      </w:r>
      <w:r>
        <w:t xml:space="preserve">   my one and only    </w:t>
      </w:r>
      <w:r>
        <w:t xml:space="preserve">   other half    </w:t>
      </w:r>
      <w:r>
        <w:t xml:space="preserve">   pablo    </w:t>
      </w:r>
      <w:r>
        <w:t xml:space="preserve">   pepsi    </w:t>
      </w:r>
      <w:r>
        <w:t xml:space="preserve">   pizza    </w:t>
      </w:r>
      <w:r>
        <w:t xml:space="preserve">   r.o.d    </w:t>
      </w:r>
      <w:r>
        <w:t xml:space="preserve">   sleepy head    </w:t>
      </w:r>
      <w:r>
        <w:t xml:space="preserve">   soccer    </w:t>
      </w:r>
      <w:r>
        <w:t xml:space="preserve">   striker    </w:t>
      </w:r>
      <w:r>
        <w:t xml:space="preserve">   sweet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when your bored all about you :)</dc:title>
  <dcterms:created xsi:type="dcterms:W3CDTF">2021-10-11T13:46:42Z</dcterms:created>
  <dcterms:modified xsi:type="dcterms:W3CDTF">2021-10-11T13:46:42Z</dcterms:modified>
</cp:coreProperties>
</file>