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opening an a current account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Zinssatz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Kontokorrent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Dispokredit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Kontoauszug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Antragsformular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(das Konto) belasten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Schalter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Bankkarte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Bankautomat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opening an a current account</dc:title>
  <dcterms:created xsi:type="dcterms:W3CDTF">2021-10-12T14:41:25Z</dcterms:created>
  <dcterms:modified xsi:type="dcterms:W3CDTF">2021-10-12T14:41:25Z</dcterms:modified>
</cp:coreProperties>
</file>