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operating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coaxial cable has several channels that transmits a number of different analog signals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solar powered electronic devices that contain several small, specialize radios call transponders.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millions of cable television subscribers already have cable install in their homes, by adding a special type of modem.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towers or poles positions throughout a cellular calling area each area is called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information, printed information and music, copying these materials is illegal and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transponders that receive signals from transmission stations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 computer workstation or terminal.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program that finds web pages and display the pages on the users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name of a specific file or file 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identifies the person organization ,sever,topic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hardware and software that allows for communication between two networks that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whereas one capable of carrying a smaller amount of data at slower speed is referred to as narrowband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in the form of continuous waves transmitted over a medium at a certain frequency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a person to connect to the internet using a computer and a modem to dial into ISP.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computers (nodes) are linked by means of a single line of cable with two endpoints .the cable connection is called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force or type of magnetism created by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is transmitted from only one device at a time over the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network ,the number of bits that can be transferred in a given second over a given medium is known as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 user to create send receive print or store forward and delete email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application that allows users to talk to each other in real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</dc:title>
  <dcterms:created xsi:type="dcterms:W3CDTF">2021-10-12T20:26:53Z</dcterms:created>
  <dcterms:modified xsi:type="dcterms:W3CDTF">2021-10-12T20:26:53Z</dcterms:modified>
</cp:coreProperties>
</file>