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operation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of    </w:t>
      </w:r>
      <w:r>
        <w:t xml:space="preserve">   is    </w:t>
      </w:r>
      <w:r>
        <w:t xml:space="preserve">   equal    </w:t>
      </w:r>
      <w:r>
        <w:t xml:space="preserve">   equivalent    </w:t>
      </w:r>
      <w:r>
        <w:t xml:space="preserve">   split    </w:t>
      </w:r>
      <w:r>
        <w:t xml:space="preserve">   quotient    </w:t>
      </w:r>
      <w:r>
        <w:t xml:space="preserve">   divide    </w:t>
      </w:r>
      <w:r>
        <w:t xml:space="preserve">   twice    </w:t>
      </w:r>
      <w:r>
        <w:t xml:space="preserve">   times    </w:t>
      </w:r>
      <w:r>
        <w:t xml:space="preserve">   product of    </w:t>
      </w:r>
      <w:r>
        <w:t xml:space="preserve">   multiply    </w:t>
      </w:r>
      <w:r>
        <w:t xml:space="preserve">   take away    </w:t>
      </w:r>
      <w:r>
        <w:t xml:space="preserve">   subtract    </w:t>
      </w:r>
      <w:r>
        <w:t xml:space="preserve">   reduce    </w:t>
      </w:r>
      <w:r>
        <w:t xml:space="preserve">   minus    </w:t>
      </w:r>
      <w:r>
        <w:t xml:space="preserve">   less than    </w:t>
      </w:r>
      <w:r>
        <w:t xml:space="preserve">   difference    </w:t>
      </w:r>
      <w:r>
        <w:t xml:space="preserve">   decrease by    </w:t>
      </w:r>
      <w:r>
        <w:t xml:space="preserve">   deduct    </w:t>
      </w:r>
      <w:r>
        <w:t xml:space="preserve">   total    </w:t>
      </w:r>
      <w:r>
        <w:t xml:space="preserve">   together    </w:t>
      </w:r>
      <w:r>
        <w:t xml:space="preserve">   sum    </w:t>
      </w:r>
      <w:r>
        <w:t xml:space="preserve">   plus    </w:t>
      </w:r>
      <w:r>
        <w:t xml:space="preserve">   join    </w:t>
      </w:r>
      <w:r>
        <w:t xml:space="preserve">   increase    </w:t>
      </w:r>
      <w:r>
        <w:t xml:space="preserve">   how many    </w:t>
      </w:r>
      <w:r>
        <w:t xml:space="preserve">   combine    </w:t>
      </w:r>
      <w:r>
        <w:t xml:space="preserve">   both    </w:t>
      </w:r>
      <w:r>
        <w:t xml:space="preserve">   altogether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words</dc:title>
  <dcterms:created xsi:type="dcterms:W3CDTF">2021-10-11T13:46:06Z</dcterms:created>
  <dcterms:modified xsi:type="dcterms:W3CDTF">2021-10-11T13:46:06Z</dcterms:modified>
</cp:coreProperties>
</file>