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operatory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back pain and slouching are outcomes in sitting in this kind of stool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 found in the operatory, above the patient dental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equipment is used in most dental procedures and is a mix of air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is operated by foot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 jacket is required when using this type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stool is used when knees, bottom, and lumbar reign is fully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Dentist and the hygienst normaly sit in this kind of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a cleaning this peice of equipment can cause suck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equipment is used during  fillings, sealants, and adhesives for various dental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change out barriers on this device after every patient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operatory equipment </dc:title>
  <dcterms:created xsi:type="dcterms:W3CDTF">2021-10-11T13:46:30Z</dcterms:created>
  <dcterms:modified xsi:type="dcterms:W3CDTF">2021-10-11T13:46:30Z</dcterms:modified>
</cp:coreProperties>
</file>