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ophthalmology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eye is prepped with what solution?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Blephar/o is a medical term for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removal of the contents of the eye globe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condition has an increased IOP that can lead to ischemia and blindness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___is the creation of a permanent opening in the tear duct for drainage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you are told to place 3 drops Michol OD, which eye is that?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Light enters the eye through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performing a PHACO, this is injected after the corneal incision to protect epithelium of cornea and improve visualization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removal of the entire globe of the eye is called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scleral buckle is done to repair the blood supply from the choroid layer to the___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double vision is called___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Atropine 1% does what to the pupil?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____is the bending of light rays as they pass through a transparent medium such as aqueous humor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recession/resection of the eye muscles would be done to treat what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technique of using a cold probe to freeze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triangular membrane that arises from the  medial canthus that may cover the cornea, causing blindness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clogged sebaceous gland on the eye lid is called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white, leathery layer of the eyeball is called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chamber lies behind the iris, but in front of the lens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ophthalmology</dc:title>
  <dcterms:created xsi:type="dcterms:W3CDTF">2021-10-14T03:41:53Z</dcterms:created>
  <dcterms:modified xsi:type="dcterms:W3CDTF">2021-10-14T03:41:53Z</dcterms:modified>
</cp:coreProperties>
</file>