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opinion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hate - ich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believe - ich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is ok - Das ist in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(d _ _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- ich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don't like - ich mag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prefer - ich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(w_ _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my view - meiner  _ _ _ _ _ _ _ 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really don't like that - ich mag das nicht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think - ich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my opinion - _ _ _ _ _ _ Meinung 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- ich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 phrases</dc:title>
  <dcterms:created xsi:type="dcterms:W3CDTF">2021-10-11T13:47:15Z</dcterms:created>
  <dcterms:modified xsi:type="dcterms:W3CDTF">2021-10-11T13:47:15Z</dcterms:modified>
</cp:coreProperties>
</file>