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opium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kilogram    </w:t>
      </w:r>
      <w:r>
        <w:t xml:space="preserve">   illness    </w:t>
      </w:r>
      <w:r>
        <w:t xml:space="preserve">   illegal    </w:t>
      </w:r>
      <w:r>
        <w:t xml:space="preserve">   unhealthy    </w:t>
      </w:r>
      <w:r>
        <w:t xml:space="preserve">   smoking    </w:t>
      </w:r>
      <w:r>
        <w:t xml:space="preserve">   pipe    </w:t>
      </w:r>
      <w:r>
        <w:t xml:space="preserve">   latex    </w:t>
      </w:r>
      <w:r>
        <w:t xml:space="preserve">   death    </w:t>
      </w:r>
      <w:r>
        <w:t xml:space="preserve">   morphine    </w:t>
      </w:r>
      <w:r>
        <w:t xml:space="preserve">   medical    </w:t>
      </w:r>
      <w:r>
        <w:t xml:space="preserve">   poppyseed    </w:t>
      </w:r>
      <w:r>
        <w:t xml:space="preserve">   raw    </w:t>
      </w:r>
      <w:r>
        <w:t xml:space="preserve">   addiction    </w:t>
      </w:r>
      <w:r>
        <w:t xml:space="preserve">   opium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opium</dc:title>
  <dcterms:created xsi:type="dcterms:W3CDTF">2021-10-11T13:45:27Z</dcterms:created>
  <dcterms:modified xsi:type="dcterms:W3CDTF">2021-10-11T13:45:27Z</dcterms:modified>
</cp:coreProperties>
</file>