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packed wiht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danger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bottom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container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disappear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2021-10-11T13:46:30Z</dcterms:created>
  <dcterms:modified xsi:type="dcterms:W3CDTF">2021-10-11T13:46:30Z</dcterms:modified>
</cp:coreProperties>
</file>