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opposites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full    </w:t>
      </w:r>
      <w:r>
        <w:t xml:space="preserve">   emoty    </w:t>
      </w:r>
      <w:r>
        <w:t xml:space="preserve">   awake    </w:t>
      </w:r>
      <w:r>
        <w:t xml:space="preserve">   asleep    </w:t>
      </w:r>
      <w:r>
        <w:t xml:space="preserve">   sad    </w:t>
      </w:r>
      <w:r>
        <w:t xml:space="preserve">   happy    </w:t>
      </w:r>
      <w:r>
        <w:t xml:space="preserve">   quiet    </w:t>
      </w:r>
      <w:r>
        <w:t xml:space="preserve">   loud    </w:t>
      </w:r>
      <w:r>
        <w:t xml:space="preserve">   bottom    </w:t>
      </w:r>
      <w:r>
        <w:t xml:space="preserve">   top    </w:t>
      </w:r>
      <w:r>
        <w:t xml:space="preserve">   back    </w:t>
      </w:r>
      <w:r>
        <w:t xml:space="preserve">   front    </w:t>
      </w:r>
      <w:r>
        <w:t xml:space="preserve">   sink    </w:t>
      </w:r>
      <w:r>
        <w:t xml:space="preserve">   float    </w:t>
      </w:r>
      <w:r>
        <w:t xml:space="preserve">   light    </w:t>
      </w:r>
      <w:r>
        <w:t xml:space="preserve">   heavy    </w:t>
      </w:r>
      <w:r>
        <w:t xml:space="preserve">   white    </w:t>
      </w:r>
      <w:r>
        <w:t xml:space="preserve">   black    </w:t>
      </w:r>
      <w:r>
        <w:t xml:space="preserve">   broken    </w:t>
      </w:r>
      <w:r>
        <w:t xml:space="preserve">   whole    </w:t>
      </w:r>
      <w:r>
        <w:t xml:space="preserve">   closed    </w:t>
      </w:r>
      <w:r>
        <w:t xml:space="preserve">   open    </w:t>
      </w:r>
      <w:r>
        <w:t xml:space="preserve">   under    </w:t>
      </w:r>
      <w:r>
        <w:t xml:space="preserve">   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opposites</dc:title>
  <dcterms:created xsi:type="dcterms:W3CDTF">2021-10-11T13:46:39Z</dcterms:created>
  <dcterms:modified xsi:type="dcterms:W3CDTF">2021-10-11T13:46:39Z</dcterms:modified>
</cp:coreProperties>
</file>