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up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'in front'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forward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off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over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front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outside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near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beneath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in</w:t>
            </w:r>
          </w:p>
        </w:tc>
      </w:tr>
    </w:tbl>
    <w:p>
      <w:pPr>
        <w:pStyle w:val="WordBankSmall"/>
      </w:pPr>
      <w:r>
        <w:t xml:space="preserve">   down    </w:t>
      </w:r>
      <w:r>
        <w:t xml:space="preserve">   under    </w:t>
      </w:r>
      <w:r>
        <w:t xml:space="preserve">   out    </w:t>
      </w:r>
      <w:r>
        <w:t xml:space="preserve">   inside    </w:t>
      </w:r>
      <w:r>
        <w:t xml:space="preserve">   on    </w:t>
      </w:r>
      <w:r>
        <w:t xml:space="preserve">   above    </w:t>
      </w:r>
      <w:r>
        <w:t xml:space="preserve">   backward    </w:t>
      </w:r>
      <w:r>
        <w:t xml:space="preserve">   back    </w:t>
      </w:r>
      <w:r>
        <w:t xml:space="preserve">   behind    </w:t>
      </w:r>
      <w:r>
        <w:t xml:space="preserve">   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2021-10-11T13:46:56Z</dcterms:created>
  <dcterms:modified xsi:type="dcterms:W3CDTF">2021-10-11T13:46:56Z</dcterms:modified>
</cp:coreProperties>
</file>