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optics</w:t>
      </w:r>
    </w:p>
    <w:p>
      <w:pPr>
        <w:pStyle w:val="Questions"/>
      </w:pPr>
      <w:r>
        <w:t xml:space="preserve">1. IFEETOLRCN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NOATRRIFEC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OSFNFIUID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MCPUSERT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MSPRI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CAECNOV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ONCVXE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AOLCF OINTP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TASAENTNRRP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CUTNRSALENT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TOCPPRSEECSO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PETDH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IISEBVL PMRCTESU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VAEW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GNWEAHVLET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WITEH HLIGT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YRXA-S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WLA FO ECITFELNOR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19. GTILH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ALEGN FO CTFENIOELR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21. LEANG FO ICNNDICEE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22. RSABBO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optics</dc:title>
  <dcterms:created xsi:type="dcterms:W3CDTF">2021-10-11T13:47:10Z</dcterms:created>
  <dcterms:modified xsi:type="dcterms:W3CDTF">2021-10-11T13:47:10Z</dcterms:modified>
</cp:coreProperties>
</file>