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objects that don't give off light but reflect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flat mirrors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dark part of a shadow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emitting light due to high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emitting light for some time after receiving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of changing chemical energy into light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measure of how much light can pass through a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Objects that give off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living things that can produce a natural chemical reaction to make themselves luminous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emitting light while receiving energy from another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material that does not transmit any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area that light has been blocked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emitting light because of electricity passing through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lighter part of a shadow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form of energy that can be seen by the human eye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optics</dc:title>
  <dcterms:created xsi:type="dcterms:W3CDTF">2021-10-11T13:46:15Z</dcterms:created>
  <dcterms:modified xsi:type="dcterms:W3CDTF">2021-10-11T13:46:15Z</dcterms:modified>
</cp:coreProperties>
</file>