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optimism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thankful    </w:t>
      </w:r>
      <w:r>
        <w:t xml:space="preserve">   hopeful    </w:t>
      </w:r>
      <w:r>
        <w:t xml:space="preserve">   confident    </w:t>
      </w:r>
      <w:r>
        <w:t xml:space="preserve">   cheerful    </w:t>
      </w:r>
      <w:r>
        <w:t xml:space="preserve">   choice    </w:t>
      </w:r>
      <w:r>
        <w:t xml:space="preserve">   change    </w:t>
      </w:r>
      <w:r>
        <w:t xml:space="preserve">   attitude    </w:t>
      </w:r>
      <w:r>
        <w:t xml:space="preserve">   good    </w:t>
      </w:r>
      <w:r>
        <w:t xml:space="preserve">   happy    </w:t>
      </w:r>
      <w:r>
        <w:t xml:space="preserve">   blessing    </w:t>
      </w:r>
      <w:r>
        <w:t xml:space="preserve">   grateful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optimism</dc:title>
  <dcterms:created xsi:type="dcterms:W3CDTF">2021-10-11T13:46:46Z</dcterms:created>
  <dcterms:modified xsi:type="dcterms:W3CDTF">2021-10-11T13:46:46Z</dcterms:modified>
</cp:coreProperties>
</file>