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options for reading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Internal    </w:t>
      </w:r>
      <w:r>
        <w:t xml:space="preserve">   External     </w:t>
      </w:r>
      <w:r>
        <w:t xml:space="preserve">   Derogatory    </w:t>
      </w:r>
      <w:r>
        <w:t xml:space="preserve">   Contorted    </w:t>
      </w:r>
      <w:r>
        <w:t xml:space="preserve">   Skeptically    </w:t>
      </w:r>
      <w:r>
        <w:t xml:space="preserve">   Yammered    </w:t>
      </w:r>
      <w:r>
        <w:t xml:space="preserve">   Lumbered    </w:t>
      </w:r>
      <w:r>
        <w:t xml:space="preserve">   Juncture    </w:t>
      </w:r>
      <w:r>
        <w:t xml:space="preserve">   Indignation    </w:t>
      </w:r>
      <w:r>
        <w:t xml:space="preserve">   Appraised    </w:t>
      </w:r>
      <w:r>
        <w:t xml:space="preserve">   Brutally    </w:t>
      </w:r>
      <w:r>
        <w:t xml:space="preserve">   Aloof    </w:t>
      </w:r>
      <w:r>
        <w:t xml:space="preserve">   Cowering    </w:t>
      </w:r>
      <w:r>
        <w:t xml:space="preserve">   Derision    </w:t>
      </w:r>
      <w:r>
        <w:t xml:space="preserve">   Scuttle    </w:t>
      </w:r>
      <w:r>
        <w:t xml:space="preserve">   Swamper    </w:t>
      </w:r>
      <w:r>
        <w:t xml:space="preserve">   Apprehensive    </w:t>
      </w:r>
      <w:r>
        <w:t xml:space="preserve">   Bindle     </w:t>
      </w:r>
      <w:r>
        <w:t xml:space="preserve">   Barley    </w:t>
      </w:r>
      <w:r>
        <w:t xml:space="preserve">   Bemuse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for reading word search</dc:title>
  <dcterms:created xsi:type="dcterms:W3CDTF">2021-10-11T13:45:54Z</dcterms:created>
  <dcterms:modified xsi:type="dcterms:W3CDTF">2021-10-11T13:45:54Z</dcterms:modified>
</cp:coreProperties>
</file>