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-or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Fill out this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you go to buy items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for ships to dock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stays a short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knight uses one of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length of rope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area by the front door of a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weather system of wind, snow or rain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work you put into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go to this person when you're sick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birthday is when you were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less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use this to eat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honk your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value of an item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area with a fence or wall around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tally of points for each team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-or Crossword</dc:title>
  <dcterms:created xsi:type="dcterms:W3CDTF">2021-10-10T23:49:42Z</dcterms:created>
  <dcterms:modified xsi:type="dcterms:W3CDTF">2021-10-10T23:49:42Z</dcterms:modified>
</cp:coreProperties>
</file>