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"or" Spelling Pattern Blue List</w:t>
      </w:r>
    </w:p>
    <w:p>
      <w:pPr>
        <w:pStyle w:val="Questions"/>
      </w:pPr>
      <w:r>
        <w:t xml:space="preserve">1. PROCH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RTOHN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RODOAWY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ACRTRTO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TERKSAHCO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ESOTR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OESRTER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OHTNR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NRHTEO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FRYOT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UYRO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SERU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DUCLO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PUT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porch    </w:t>
      </w:r>
      <w:r>
        <w:t xml:space="preserve">   thorn    </w:t>
      </w:r>
      <w:r>
        <w:t xml:space="preserve">   doorway    </w:t>
      </w:r>
      <w:r>
        <w:t xml:space="preserve">   tractor    </w:t>
      </w:r>
      <w:r>
        <w:t xml:space="preserve">   shortcake    </w:t>
      </w:r>
      <w:r>
        <w:t xml:space="preserve">   store    </w:t>
      </w:r>
      <w:r>
        <w:t xml:space="preserve">   restore    </w:t>
      </w:r>
      <w:r>
        <w:t xml:space="preserve">   north    </w:t>
      </w:r>
      <w:r>
        <w:t xml:space="preserve">   hornet    </w:t>
      </w:r>
      <w:r>
        <w:t xml:space="preserve">   forty    </w:t>
      </w:r>
      <w:r>
        <w:t xml:space="preserve">   your    </w:t>
      </w:r>
      <w:r>
        <w:t xml:space="preserve">   sure    </w:t>
      </w:r>
      <w:r>
        <w:t xml:space="preserve">   could    </w:t>
      </w:r>
      <w:r>
        <w:t xml:space="preserve">   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"or" Spelling Pattern Blue List</dc:title>
  <dcterms:created xsi:type="dcterms:W3CDTF">2021-10-10T23:51:41Z</dcterms:created>
  <dcterms:modified xsi:type="dcterms:W3CDTF">2021-10-10T23:51:41Z</dcterms:modified>
</cp:coreProperties>
</file>