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corn    </w:t>
      </w:r>
      <w:r>
        <w:t xml:space="preserve">   horn    </w:t>
      </w:r>
      <w:r>
        <w:t xml:space="preserve">   lord    </w:t>
      </w:r>
      <w:r>
        <w:t xml:space="preserve">   pork    </w:t>
      </w:r>
      <w:r>
        <w:t xml:space="preserve">   north    </w:t>
      </w:r>
      <w:r>
        <w:t xml:space="preserve">   orbit    </w:t>
      </w:r>
      <w:r>
        <w:t xml:space="preserve">   storm    </w:t>
      </w:r>
      <w:r>
        <w:t xml:space="preserve">   form    </w:t>
      </w:r>
      <w:r>
        <w:t xml:space="preserve">   born    </w:t>
      </w:r>
      <w:r>
        <w:t xml:space="preserve">   cord    </w:t>
      </w:r>
      <w:r>
        <w:t xml:space="preserve">   fork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</dc:title>
  <dcterms:created xsi:type="dcterms:W3CDTF">2021-10-11T13:47:04Z</dcterms:created>
  <dcterms:modified xsi:type="dcterms:W3CDTF">2021-10-11T13:47:04Z</dcterms:modified>
</cp:coreProperties>
</file>