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ar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radiator    </w:t>
      </w:r>
      <w:r>
        <w:t xml:space="preserve">   calculator    </w:t>
      </w:r>
      <w:r>
        <w:t xml:space="preserve">   superior    </w:t>
      </w:r>
      <w:r>
        <w:t xml:space="preserve">   interior    </w:t>
      </w:r>
      <w:r>
        <w:t xml:space="preserve">   similar    </w:t>
      </w:r>
      <w:r>
        <w:t xml:space="preserve">   particular    </w:t>
      </w:r>
      <w:r>
        <w:t xml:space="preserve">   popular    </w:t>
      </w:r>
      <w:r>
        <w:t xml:space="preserve">   calendar    </w:t>
      </w:r>
      <w:r>
        <w:t xml:space="preserve">   burglar    </w:t>
      </w:r>
      <w:r>
        <w:t xml:space="preserve">   builder    </w:t>
      </w:r>
      <w:r>
        <w:t xml:space="preserve">   stranger    </w:t>
      </w:r>
      <w:r>
        <w:t xml:space="preserve">   customer    </w:t>
      </w:r>
      <w:r>
        <w:t xml:space="preserve">   newspaper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ar er</dc:title>
  <dcterms:created xsi:type="dcterms:W3CDTF">2021-10-11T13:46:57Z</dcterms:created>
  <dcterms:modified xsi:type="dcterms:W3CDTF">2021-10-11T13:46:57Z</dcterms:modified>
</cp:coreProperties>
</file>