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Ships dock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 prickle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Poachers hunt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Thunder and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noise that pigs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rip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Cowboys ride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used at night</w:t>
            </w:r>
          </w:p>
        </w:tc>
      </w:tr>
    </w:tbl>
    <w:p>
      <w:pPr>
        <w:pStyle w:val="WordBankMedium"/>
      </w:pPr>
      <w:r>
        <w:t xml:space="preserve">   short    </w:t>
      </w:r>
      <w:r>
        <w:t xml:space="preserve">   horns    </w:t>
      </w:r>
      <w:r>
        <w:t xml:space="preserve">   storm    </w:t>
      </w:r>
      <w:r>
        <w:t xml:space="preserve">   thorn    </w:t>
      </w:r>
      <w:r>
        <w:t xml:space="preserve">   torn    </w:t>
      </w:r>
      <w:r>
        <w:t xml:space="preserve">   horse    </w:t>
      </w:r>
      <w:r>
        <w:t xml:space="preserve">   port    </w:t>
      </w:r>
      <w:r>
        <w:t xml:space="preserve">   snort    </w:t>
      </w:r>
      <w:r>
        <w:t xml:space="preserve">   fork    </w:t>
      </w:r>
      <w:r>
        <w:t xml:space="preserve">   torch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crossword</dc:title>
  <dcterms:created xsi:type="dcterms:W3CDTF">2021-10-11T13:46:39Z</dcterms:created>
  <dcterms:modified xsi:type="dcterms:W3CDTF">2021-10-11T13:46:39Z</dcterms:modified>
</cp:coreProperties>
</file>