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'or' crossword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twenty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when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brave knight used his .... in the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put things together by colour you ....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Tuesday after school we play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rose stem might have lots of 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 read me a short .... before I went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birthday is the day you were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shines a light when it is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buck have .... on their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....is when there is thunder, lightning and 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yellow vegetable</w:t>
            </w:r>
          </w:p>
        </w:tc>
      </w:tr>
    </w:tbl>
    <w:p>
      <w:pPr>
        <w:pStyle w:val="WordBankSmall"/>
      </w:pPr>
      <w:r>
        <w:t xml:space="preserve">   born    </w:t>
      </w:r>
      <w:r>
        <w:t xml:space="preserve">   thorns    </w:t>
      </w:r>
      <w:r>
        <w:t xml:space="preserve">   torch    </w:t>
      </w:r>
      <w:r>
        <w:t xml:space="preserve">   forty    </w:t>
      </w:r>
      <w:r>
        <w:t xml:space="preserve">   sport    </w:t>
      </w:r>
      <w:r>
        <w:t xml:space="preserve">   storm    </w:t>
      </w:r>
      <w:r>
        <w:t xml:space="preserve">   short    </w:t>
      </w:r>
      <w:r>
        <w:t xml:space="preserve">   fork    </w:t>
      </w:r>
      <w:r>
        <w:t xml:space="preserve">   horns    </w:t>
      </w:r>
      <w:r>
        <w:t xml:space="preserve">   story    </w:t>
      </w:r>
      <w:r>
        <w:t xml:space="preserve">   sword    </w:t>
      </w:r>
      <w:r>
        <w:t xml:space="preserve">   corn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'or' crossword fun!</dc:title>
  <dcterms:created xsi:type="dcterms:W3CDTF">2021-10-10T23:49:58Z</dcterms:created>
  <dcterms:modified xsi:type="dcterms:W3CDTF">2021-10-10T23:49:58Z</dcterms:modified>
</cp:coreProperties>
</file>