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  oor aw 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short    </w:t>
      </w:r>
      <w:r>
        <w:t xml:space="preserve">   north    </w:t>
      </w:r>
      <w:r>
        <w:t xml:space="preserve">   door    </w:t>
      </w:r>
      <w:r>
        <w:t xml:space="preserve">   poor    </w:t>
      </w:r>
      <w:r>
        <w:t xml:space="preserve">   torch    </w:t>
      </w:r>
      <w:r>
        <w:t xml:space="preserve">   score    </w:t>
      </w:r>
      <w:r>
        <w:t xml:space="preserve">   yawn    </w:t>
      </w:r>
      <w:r>
        <w:t xml:space="preserve">   straw    </w:t>
      </w:r>
      <w:r>
        <w:t xml:space="preserve">   draw    </w:t>
      </w:r>
      <w:r>
        <w:t xml:space="preserve">   more    </w:t>
      </w:r>
      <w:r>
        <w:t xml:space="preserve">   snore    </w:t>
      </w:r>
      <w:r>
        <w:t xml:space="preserve">   torn    </w:t>
      </w:r>
      <w:r>
        <w:t xml:space="preserve">   thorn    </w:t>
      </w:r>
      <w:r>
        <w:t xml:space="preserve">   store    </w:t>
      </w:r>
      <w:r>
        <w:t xml:space="preserve">   floor    </w:t>
      </w:r>
      <w:r>
        <w:t xml:space="preserve">   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 oor aw ore</dc:title>
  <dcterms:created xsi:type="dcterms:W3CDTF">2021-10-11T13:46:41Z</dcterms:created>
  <dcterms:modified xsi:type="dcterms:W3CDTF">2021-10-11T13:46:41Z</dcterms:modified>
</cp:coreProperties>
</file>