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    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score    </w:t>
      </w:r>
      <w:r>
        <w:t xml:space="preserve">   before    </w:t>
      </w:r>
      <w:r>
        <w:t xml:space="preserve">   thorn    </w:t>
      </w:r>
      <w:r>
        <w:t xml:space="preserve">   store    </w:t>
      </w:r>
      <w:r>
        <w:t xml:space="preserve">   morning    </w:t>
      </w:r>
      <w:r>
        <w:t xml:space="preserve">   soon    </w:t>
      </w:r>
      <w:r>
        <w:t xml:space="preserve">   idea    </w:t>
      </w:r>
      <w:r>
        <w:t xml:space="preserve">   more    </w:t>
      </w:r>
      <w:r>
        <w:t xml:space="preserve">   pretty    </w:t>
      </w:r>
      <w:r>
        <w:t xml:space="preserve">  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   ore</dc:title>
  <dcterms:created xsi:type="dcterms:W3CDTF">2021-10-11T13:47:40Z</dcterms:created>
  <dcterms:modified xsi:type="dcterms:W3CDTF">2021-10-11T13:47:40Z</dcterms:modified>
</cp:coreProperties>
</file>