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or. ore, a, aw, au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or    </w:t>
      </w:r>
      <w:r>
        <w:t xml:space="preserve">   stalk    </w:t>
      </w:r>
      <w:r>
        <w:t xml:space="preserve">   fork    </w:t>
      </w:r>
      <w:r>
        <w:t xml:space="preserve">   taught    </w:t>
      </w:r>
      <w:r>
        <w:t xml:space="preserve">   more    </w:t>
      </w:r>
      <w:r>
        <w:t xml:space="preserve">   all    </w:t>
      </w:r>
      <w:r>
        <w:t xml:space="preserve">   always    </w:t>
      </w:r>
      <w:r>
        <w:t xml:space="preserve">   walk    </w:t>
      </w:r>
      <w:r>
        <w:t xml:space="preserve">   wart    </w:t>
      </w:r>
      <w:r>
        <w:t xml:space="preserve">   thought    </w:t>
      </w:r>
      <w:r>
        <w:t xml:space="preserve">   sort    </w:t>
      </w:r>
      <w:r>
        <w:t xml:space="preserve">   caught    </w:t>
      </w:r>
      <w:r>
        <w:t xml:space="preserve">   pork    </w:t>
      </w:r>
      <w:r>
        <w:t xml:space="preserve">   cork    </w:t>
      </w:r>
      <w:r>
        <w:t xml:space="preserve">   horse    </w:t>
      </w:r>
      <w:r>
        <w:t xml:space="preserve">   pour    </w:t>
      </w:r>
      <w:r>
        <w:t xml:space="preserve">   poor    </w:t>
      </w:r>
      <w:r>
        <w:t xml:space="preserve">   saw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or. ore, a, aw, au</dc:title>
  <dcterms:created xsi:type="dcterms:W3CDTF">2021-10-11T13:46:27Z</dcterms:created>
  <dcterms:modified xsi:type="dcterms:W3CDTF">2021-10-11T13:46:27Z</dcterms:modified>
</cp:coreProperties>
</file>