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or, ore, oar, w=or</w:t>
      </w:r>
    </w:p>
    <w:p>
      <w:pPr>
        <w:pStyle w:val="Questions"/>
      </w:pPr>
      <w:r>
        <w:t xml:space="preserve">1. RBODA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OMRF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OMER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SORTE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RROA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OHRN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OHTNR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WLODR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EOWR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ROMST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RAO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OKFR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RCON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or, ore, oar, w=or</dc:title>
  <dcterms:created xsi:type="dcterms:W3CDTF">2021-10-11T13:47:13Z</dcterms:created>
  <dcterms:modified xsi:type="dcterms:W3CDTF">2021-10-11T13:47:13Z</dcterms:modified>
</cp:coreProperties>
</file>