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or, ore, oar, w+or, oddballs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hard, flat and usually made of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letters together to make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opposite of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walk on this inside a house or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buy things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an apple that you don't 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eat with this utensil.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open and shut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 tense of tear.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often has rain, lightning and thunder.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or, ore, oar, w+or, oddballs</dc:title>
  <dcterms:created xsi:type="dcterms:W3CDTF">2021-10-11T13:46:11Z</dcterms:created>
  <dcterms:modified xsi:type="dcterms:W3CDTF">2021-10-11T13:46:11Z</dcterms:modified>
</cp:coreProperties>
</file>