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-or 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north    </w:t>
      </w:r>
      <w:r>
        <w:t xml:space="preserve">   storm    </w:t>
      </w:r>
      <w:r>
        <w:t xml:space="preserve">   torch    </w:t>
      </w:r>
      <w:r>
        <w:t xml:space="preserve">   pull    </w:t>
      </w:r>
      <w:r>
        <w:t xml:space="preserve">   born    </w:t>
      </w:r>
      <w:r>
        <w:t xml:space="preserve">   corn    </w:t>
      </w:r>
      <w:r>
        <w:t xml:space="preserve">   horse    </w:t>
      </w:r>
      <w:r>
        <w:t xml:space="preserve">   pork    </w:t>
      </w:r>
      <w:r>
        <w:t xml:space="preserve">   thorn    </w:t>
      </w:r>
      <w:r>
        <w:t xml:space="preserve">   cork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-or phonics</dc:title>
  <dcterms:created xsi:type="dcterms:W3CDTF">2021-10-10T23:48:45Z</dcterms:created>
  <dcterms:modified xsi:type="dcterms:W3CDTF">2021-10-10T23:48:45Z</dcterms:modified>
</cp:coreProperties>
</file>