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"or" spelling pattern</w:t>
      </w:r>
    </w:p>
    <w:p>
      <w:pPr>
        <w:pStyle w:val="Questions"/>
      </w:pPr>
      <w:r>
        <w:t xml:space="preserve">1. RSOTH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ORFT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DROO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ROTN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HROPC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OECR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OHNRT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SURE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OYRU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COUDL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MFRO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short    </w:t>
      </w:r>
      <w:r>
        <w:t xml:space="preserve">   fort    </w:t>
      </w:r>
      <w:r>
        <w:t xml:space="preserve">   for    </w:t>
      </w:r>
      <w:r>
        <w:t xml:space="preserve">   door    </w:t>
      </w:r>
      <w:r>
        <w:t xml:space="preserve">   torn    </w:t>
      </w:r>
      <w:r>
        <w:t xml:space="preserve">   porch    </w:t>
      </w:r>
      <w:r>
        <w:t xml:space="preserve">   core    </w:t>
      </w:r>
      <w:r>
        <w:t xml:space="preserve">   thorn    </w:t>
      </w:r>
      <w:r>
        <w:t xml:space="preserve">   more    </w:t>
      </w:r>
      <w:r>
        <w:t xml:space="preserve">   sure    </w:t>
      </w:r>
      <w:r>
        <w:t xml:space="preserve">   your    </w:t>
      </w:r>
      <w:r>
        <w:t xml:space="preserve">   put    </w:t>
      </w:r>
      <w:r>
        <w:t xml:space="preserve">   could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"or" spelling pattern</dc:title>
  <dcterms:created xsi:type="dcterms:W3CDTF">2021-10-10T23:51:39Z</dcterms:created>
  <dcterms:modified xsi:type="dcterms:W3CDTF">2021-10-10T23:51:39Z</dcterms:modified>
</cp:coreProperties>
</file>