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port    </w:t>
      </w:r>
      <w:r>
        <w:t xml:space="preserve">   sport    </w:t>
      </w:r>
      <w:r>
        <w:t xml:space="preserve">   corner    </w:t>
      </w:r>
      <w:r>
        <w:t xml:space="preserve">   fork    </w:t>
      </w:r>
      <w:r>
        <w:t xml:space="preserve">   born    </w:t>
      </w:r>
      <w:r>
        <w:t xml:space="preserve">   fort    </w:t>
      </w:r>
      <w:r>
        <w:t xml:space="preserve">   morning    </w:t>
      </w:r>
      <w:r>
        <w:t xml:space="preserve">   lord    </w:t>
      </w:r>
      <w:r>
        <w:t xml:space="preserve">   storm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word</dc:title>
  <dcterms:created xsi:type="dcterms:W3CDTF">2021-10-11T13:46:06Z</dcterms:created>
  <dcterms:modified xsi:type="dcterms:W3CDTF">2021-10-11T13:46:06Z</dcterms:modified>
</cp:coreProperties>
</file>