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sport    </w:t>
      </w:r>
      <w:r>
        <w:t xml:space="preserve">   bored    </w:t>
      </w:r>
      <w:r>
        <w:t xml:space="preserve">   more    </w:t>
      </w:r>
      <w:r>
        <w:t xml:space="preserve">   for    </w:t>
      </w:r>
      <w:r>
        <w:t xml:space="preserve">   porch    </w:t>
      </w:r>
      <w:r>
        <w:t xml:space="preserve">   worm    </w:t>
      </w:r>
      <w:r>
        <w:t xml:space="preserve">   gorge    </w:t>
      </w:r>
      <w:r>
        <w:t xml:space="preserve">   scorch    </w:t>
      </w:r>
      <w:r>
        <w:t xml:space="preserve">   short    </w:t>
      </w:r>
      <w:r>
        <w:t xml:space="preserve">   corn    </w:t>
      </w:r>
      <w:r>
        <w:t xml:space="preserve">   port    </w:t>
      </w:r>
      <w:r>
        <w:t xml:space="preserve">   form    </w:t>
      </w:r>
      <w:r>
        <w:t xml:space="preserve">   born    </w:t>
      </w:r>
      <w:r>
        <w:t xml:space="preserve">   storm    </w:t>
      </w:r>
      <w:r>
        <w:t xml:space="preserve">   ford    </w:t>
      </w:r>
      <w:r>
        <w:t xml:space="preserve">   cord    </w:t>
      </w:r>
      <w:r>
        <w:t xml:space="preserve">   word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</dc:title>
  <dcterms:created xsi:type="dcterms:W3CDTF">2021-10-11T13:46:22Z</dcterms:created>
  <dcterms:modified xsi:type="dcterms:W3CDTF">2021-10-11T13:46:22Z</dcterms:modified>
</cp:coreProperties>
</file>