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"or" words</w:t>
      </w:r>
    </w:p>
    <w:p>
      <w:pPr>
        <w:pStyle w:val="Questions"/>
      </w:pPr>
      <w:r>
        <w:t xml:space="preserve">1. HOTRN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TRNO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NCRO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OTRS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RPOTS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CORK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POKR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HOSRE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SSHRTO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ORMF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TOCHR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OTRF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POTR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CHORP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ORES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"or" words</dc:title>
  <dcterms:created xsi:type="dcterms:W3CDTF">2021-10-10T23:51:19Z</dcterms:created>
  <dcterms:modified xsi:type="dcterms:W3CDTF">2021-10-10T23:51:19Z</dcterms:modified>
</cp:coreProperties>
</file>