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 words using ar,oar &amp; 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fashioned board used for writing on by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keep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board used for riding on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prize given at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sore throat and it is hard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board used for sliding down snowy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past tense of the word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think about the feelings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 into the water from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only a little bit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mythical creature that helped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poles that are used to row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made by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 tense of the word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type of paper used for making signs and displays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equal part out of four parts altogether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given to someone who finds something that was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wild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room with beds for patients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group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synonym for the word should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words using ar,oar &amp; ough</dc:title>
  <dcterms:created xsi:type="dcterms:W3CDTF">2021-10-11T13:46:59Z</dcterms:created>
  <dcterms:modified xsi:type="dcterms:W3CDTF">2021-10-11T13:46:59Z</dcterms:modified>
</cp:coreProperties>
</file>