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and maxillofacial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alveolar osteitis    </w:t>
      </w:r>
      <w:r>
        <w:t xml:space="preserve">   alveoplasty    </w:t>
      </w:r>
      <w:r>
        <w:t xml:space="preserve">   bone file    </w:t>
      </w:r>
      <w:r>
        <w:t xml:space="preserve">   chisel    </w:t>
      </w:r>
      <w:r>
        <w:t xml:space="preserve">   curette    </w:t>
      </w:r>
      <w:r>
        <w:t xml:space="preserve">   donnig    </w:t>
      </w:r>
      <w:r>
        <w:t xml:space="preserve">   elevator    </w:t>
      </w:r>
      <w:r>
        <w:t xml:space="preserve">   forceps    </w:t>
      </w:r>
      <w:r>
        <w:t xml:space="preserve">   hemostat    </w:t>
      </w:r>
      <w:r>
        <w:t xml:space="preserve">   impacted tooth    </w:t>
      </w:r>
      <w:r>
        <w:t xml:space="preserve">   incisional biopsy    </w:t>
      </w:r>
      <w:r>
        <w:t xml:space="preserve">   luxate    </w:t>
      </w:r>
      <w:r>
        <w:t xml:space="preserve">   mallet    </w:t>
      </w:r>
      <w:r>
        <w:t xml:space="preserve">   needle holder    </w:t>
      </w:r>
      <w:r>
        <w:t xml:space="preserve">   outpatient    </w:t>
      </w:r>
      <w:r>
        <w:t xml:space="preserve">   retractor    </w:t>
      </w:r>
      <w:r>
        <w:t xml:space="preserve">   roottippicks    </w:t>
      </w:r>
      <w:r>
        <w:t xml:space="preserve">   rounger    </w:t>
      </w:r>
      <w:r>
        <w:t xml:space="preserve">   scalpel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and maxillofacial</dc:title>
  <dcterms:created xsi:type="dcterms:W3CDTF">2021-10-11T13:47:05Z</dcterms:created>
  <dcterms:modified xsi:type="dcterms:W3CDTF">2021-10-11T13:47:05Z</dcterms:modified>
</cp:coreProperties>
</file>