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or/al/aw/au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ninety    </w:t>
      </w:r>
      <w:r>
        <w:t xml:space="preserve">   forty    </w:t>
      </w:r>
      <w:r>
        <w:t xml:space="preserve">   fault    </w:t>
      </w:r>
      <w:r>
        <w:t xml:space="preserve">   pork    </w:t>
      </w:r>
      <w:r>
        <w:t xml:space="preserve">   fork    </w:t>
      </w:r>
      <w:r>
        <w:t xml:space="preserve">   walk    </w:t>
      </w:r>
      <w:r>
        <w:t xml:space="preserve">   beanstalk    </w:t>
      </w:r>
      <w:r>
        <w:t xml:space="preserve">   north    </w:t>
      </w:r>
      <w:r>
        <w:t xml:space="preserve">   straw    </w:t>
      </w:r>
      <w:r>
        <w:t xml:space="preserve">   Autumn    </w:t>
      </w:r>
      <w:r>
        <w:t xml:space="preserve">   August    </w:t>
      </w:r>
      <w:r>
        <w:t xml:space="preserve">   storm    </w:t>
      </w:r>
      <w:r>
        <w:t xml:space="preserve">   paw    </w:t>
      </w:r>
      <w:r>
        <w:t xml:space="preserve">   horse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or/al/aw/au words</dc:title>
  <dcterms:created xsi:type="dcterms:W3CDTF">2021-10-11T13:47:42Z</dcterms:created>
  <dcterms:modified xsi:type="dcterms:W3CDTF">2021-10-11T13:47:42Z</dcterms:modified>
</cp:coreProperties>
</file>