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covering the news story on TV about the collapsed portables into a sinkhole?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does Paul and his family move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Soccer team from Lake Windsor?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goals did pull score in one season?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escorted Paul around school on his first day at Tangerine 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Based on early descriptions, what social class do the Fisher family most likely fit into? upper-lower-middle?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authors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publisher of the Tangerine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entire freak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does the setting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special equipment does paul wear when he plays?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of Paul's goals counted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</dc:title>
  <dcterms:created xsi:type="dcterms:W3CDTF">2021-10-11T13:46:41Z</dcterms:created>
  <dcterms:modified xsi:type="dcterms:W3CDTF">2021-10-11T13:46:41Z</dcterms:modified>
</cp:coreProperties>
</file>