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ms.ny    </w:t>
      </w:r>
      <w:r>
        <w:t xml:space="preserve">   kristen    </w:t>
      </w:r>
      <w:r>
        <w:t xml:space="preserve">   barfield    </w:t>
      </w:r>
      <w:r>
        <w:t xml:space="preserve">   chandler    </w:t>
      </w:r>
      <w:r>
        <w:t xml:space="preserve">   walker    </w:t>
      </w:r>
      <w:r>
        <w:t xml:space="preserve">   matthew    </w:t>
      </w:r>
      <w:r>
        <w:t xml:space="preserve">   veno    </w:t>
      </w:r>
      <w:r>
        <w:t xml:space="preserve">   kendrick    </w:t>
      </w:r>
      <w:r>
        <w:t xml:space="preserve">   hall    </w:t>
      </w:r>
      <w:r>
        <w:t xml:space="preserve">   devito    </w:t>
      </w:r>
      <w:r>
        <w:t xml:space="preserve">   eve    </w:t>
      </w:r>
      <w:r>
        <w:t xml:space="preserve">   lunn    </w:t>
      </w:r>
      <w:r>
        <w:t xml:space="preserve">   jacob    </w:t>
      </w:r>
      <w:r>
        <w:t xml:space="preserve">   lopez    </w:t>
      </w:r>
      <w:r>
        <w:t xml:space="preserve">   ava    </w:t>
      </w:r>
      <w:r>
        <w:t xml:space="preserve">   tullai    </w:t>
      </w:r>
      <w:r>
        <w:t xml:space="preserve">   long    </w:t>
      </w:r>
      <w:r>
        <w:t xml:space="preserve">   nahla    </w:t>
      </w:r>
      <w:r>
        <w:t xml:space="preserve">   ross    </w:t>
      </w:r>
      <w:r>
        <w:t xml:space="preserve">   teagan    </w:t>
      </w:r>
      <w:r>
        <w:t xml:space="preserve">   richardson    </w:t>
      </w:r>
      <w:r>
        <w:t xml:space="preserve">   olive    </w:t>
      </w:r>
      <w:r>
        <w:t xml:space="preserve">   juday    </w:t>
      </w:r>
      <w:r>
        <w:t xml:space="preserve">   althea    </w:t>
      </w:r>
      <w:r>
        <w:t xml:space="preserve">   bailey    </w:t>
      </w:r>
      <w:r>
        <w:t xml:space="preserve">   bella    </w:t>
      </w:r>
      <w:r>
        <w:t xml:space="preserve">   triumph    </w:t>
      </w:r>
      <w:r>
        <w:t xml:space="preserve">   shawn    </w:t>
      </w:r>
      <w:r>
        <w:t xml:space="preserve">   liu    </w:t>
      </w:r>
      <w:r>
        <w:t xml:space="preserve">   solomon    </w:t>
      </w:r>
      <w:r>
        <w:t xml:space="preserve">   lester    </w:t>
      </w:r>
      <w:r>
        <w:t xml:space="preserve">   faber    </w:t>
      </w:r>
      <w:r>
        <w:t xml:space="preserve">   Weston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group</dc:title>
  <dcterms:created xsi:type="dcterms:W3CDTF">2021-10-11T13:47:25Z</dcterms:created>
  <dcterms:modified xsi:type="dcterms:W3CDTF">2021-10-11T13:47:25Z</dcterms:modified>
</cp:coreProperties>
</file>