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orb cycle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cyclorama    </w:t>
      </w:r>
      <w:r>
        <w:t xml:space="preserve">   cylinder    </w:t>
      </w:r>
      <w:r>
        <w:t xml:space="preserve">   recycle    </w:t>
      </w:r>
      <w:r>
        <w:t xml:space="preserve">   unicycle    </w:t>
      </w:r>
      <w:r>
        <w:t xml:space="preserve">   bicycle    </w:t>
      </w:r>
      <w:r>
        <w:t xml:space="preserve">   orbicular    </w:t>
      </w:r>
      <w:r>
        <w:t xml:space="preserve">   suborbital    </w:t>
      </w:r>
      <w:r>
        <w:t xml:space="preserve">   periorbital    </w:t>
      </w:r>
      <w:r>
        <w:t xml:space="preserve">   orbit    </w:t>
      </w:r>
      <w:r>
        <w:t xml:space="preserve">   cycle    </w:t>
      </w:r>
      <w:r>
        <w:t xml:space="preserve">   exorbitant    </w:t>
      </w:r>
      <w:r>
        <w:t xml:space="preserve">   orb    </w:t>
      </w:r>
      <w:r>
        <w:t xml:space="preserve">   cyclostome    </w:t>
      </w:r>
      <w:r>
        <w:t xml:space="preserve">   encyclopedia    </w:t>
      </w:r>
      <w:r>
        <w:t xml:space="preserve">   cyclops    </w:t>
      </w:r>
      <w:r>
        <w:t xml:space="preserve">   cyclone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 cycle vocab</dc:title>
  <dcterms:created xsi:type="dcterms:W3CDTF">2021-10-12T14:41:29Z</dcterms:created>
  <dcterms:modified xsi:type="dcterms:W3CDTF">2021-10-12T14:41:29Z</dcterms:modified>
</cp:coreProperties>
</file>