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trombone    </w:t>
      </w:r>
      <w:r>
        <w:t xml:space="preserve">   tuba    </w:t>
      </w:r>
      <w:r>
        <w:t xml:space="preserve">   french horn    </w:t>
      </w:r>
      <w:r>
        <w:t xml:space="preserve">   trumpet    </w:t>
      </w:r>
      <w:r>
        <w:t xml:space="preserve">   cello    </w:t>
      </w:r>
      <w:r>
        <w:t xml:space="preserve">   double bass    </w:t>
      </w:r>
      <w:r>
        <w:t xml:space="preserve">   viola    </w:t>
      </w:r>
      <w:r>
        <w:t xml:space="preserve">   violin    </w:t>
      </w:r>
      <w:r>
        <w:t xml:space="preserve">   bassoon    </w:t>
      </w:r>
      <w:r>
        <w:t xml:space="preserve">   oboe    </w:t>
      </w:r>
      <w:r>
        <w:t xml:space="preserve">   clarinet    </w:t>
      </w:r>
      <w:r>
        <w:t xml:space="preserve">   piccolo    </w:t>
      </w:r>
      <w:r>
        <w:t xml:space="preserve">   flute    </w:t>
      </w:r>
      <w:r>
        <w:t xml:space="preserve">   percussion    </w:t>
      </w:r>
      <w:r>
        <w:t xml:space="preserve">   brass    </w:t>
      </w:r>
      <w:r>
        <w:t xml:space="preserve">   musical families    </w:t>
      </w:r>
      <w:r>
        <w:t xml:space="preserve">   string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</dc:title>
  <dcterms:created xsi:type="dcterms:W3CDTF">2021-10-11T13:47:21Z</dcterms:created>
  <dcterms:modified xsi:type="dcterms:W3CDTF">2021-10-11T13:47:21Z</dcterms:modified>
</cp:coreProperties>
</file>