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Drums    </w:t>
      </w:r>
      <w:r>
        <w:t xml:space="preserve">   Horn    </w:t>
      </w:r>
      <w:r>
        <w:t xml:space="preserve">   Trumpet    </w:t>
      </w:r>
      <w:r>
        <w:t xml:space="preserve">   Tuba    </w:t>
      </w:r>
      <w:r>
        <w:t xml:space="preserve">   Trombone    </w:t>
      </w:r>
      <w:r>
        <w:t xml:space="preserve">   Bassoon    </w:t>
      </w:r>
      <w:r>
        <w:t xml:space="preserve">   Flute    </w:t>
      </w:r>
      <w:r>
        <w:t xml:space="preserve">   Oboe    </w:t>
      </w:r>
      <w:r>
        <w:t xml:space="preserve">   Clarinet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orchestral instruments</dc:title>
  <dcterms:created xsi:type="dcterms:W3CDTF">2021-10-11T13:47:35Z</dcterms:created>
  <dcterms:modified xsi:type="dcterms:W3CDTF">2021-10-11T13:47:35Z</dcterms:modified>
</cp:coreProperties>
</file>