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ordeal by cheque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peter ventiz    </w:t>
      </w:r>
      <w:r>
        <w:t xml:space="preserve">   1931    </w:t>
      </w:r>
      <w:r>
        <w:t xml:space="preserve">   1903    </w:t>
      </w:r>
      <w:r>
        <w:t xml:space="preserve">   rich    </w:t>
      </w:r>
      <w:r>
        <w:t xml:space="preserve">   cheater    </w:t>
      </w:r>
      <w:r>
        <w:t xml:space="preserve">   dasiey windsor    </w:t>
      </w:r>
      <w:r>
        <w:t xml:space="preserve">   troubel    </w:t>
      </w:r>
      <w:r>
        <w:t xml:space="preserve">   milatary accademey    </w:t>
      </w:r>
      <w:r>
        <w:t xml:space="preserve">   wedding    </w:t>
      </w:r>
      <w:r>
        <w:t xml:space="preserve">   marie wheaton    </w:t>
      </w:r>
      <w:r>
        <w:t xml:space="preserve">   court    </w:t>
      </w:r>
      <w:r>
        <w:t xml:space="preserve">   death    </w:t>
      </w:r>
      <w:r>
        <w:t xml:space="preserve">   toney spagonie    </w:t>
      </w:r>
      <w:r>
        <w:t xml:space="preserve">   larwence exeters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ordeal by cheque</dc:title>
  <dcterms:created xsi:type="dcterms:W3CDTF">2021-10-11T13:47:32Z</dcterms:created>
  <dcterms:modified xsi:type="dcterms:W3CDTF">2021-10-11T13:47:32Z</dcterms:modified>
</cp:coreProperties>
</file>