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the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forbiddenforest    </w:t>
      </w:r>
      <w:r>
        <w:t xml:space="preserve">   gryffinder    </w:t>
      </w:r>
      <w:r>
        <w:t xml:space="preserve">   prophecy    </w:t>
      </w:r>
      <w:r>
        <w:t xml:space="preserve">   houseelf    </w:t>
      </w:r>
      <w:r>
        <w:t xml:space="preserve">   snitch    </w:t>
      </w:r>
      <w:r>
        <w:t xml:space="preserve">   grawp    </w:t>
      </w:r>
      <w:r>
        <w:t xml:space="preserve">   dumbledore    </w:t>
      </w:r>
      <w:r>
        <w:t xml:space="preserve">   hogwarts    </w:t>
      </w:r>
      <w:r>
        <w:t xml:space="preserve">   hedwig    </w:t>
      </w:r>
      <w:r>
        <w:t xml:space="preserve">   quiddition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phoenix</dc:title>
  <dcterms:created xsi:type="dcterms:W3CDTF">2021-10-11T13:46:35Z</dcterms:created>
  <dcterms:modified xsi:type="dcterms:W3CDTF">2021-10-11T13:46:35Z</dcterms:modified>
</cp:coreProperties>
</file>