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ordsearch 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premise    </w:t>
      </w:r>
      <w:r>
        <w:t xml:space="preserve">   quiver    </w:t>
      </w:r>
      <w:r>
        <w:t xml:space="preserve">   preposterous    </w:t>
      </w:r>
      <w:r>
        <w:t xml:space="preserve">   gruff    </w:t>
      </w:r>
      <w:r>
        <w:t xml:space="preserve">   murky    </w:t>
      </w:r>
      <w:r>
        <w:t xml:space="preserve">   lurch    </w:t>
      </w:r>
      <w:r>
        <w:t xml:space="preserve">   holster    </w:t>
      </w:r>
      <w:r>
        <w:t xml:space="preserve">   writhe    </w:t>
      </w:r>
      <w:r>
        <w:t xml:space="preserve">   rummage    </w:t>
      </w:r>
      <w:r>
        <w:t xml:space="preserve">   contaminate    </w:t>
      </w:r>
      <w:r>
        <w:t xml:space="preserve">   indentation    </w:t>
      </w:r>
      <w:r>
        <w:t xml:space="preserve">   protrude    </w:t>
      </w:r>
      <w:r>
        <w:t xml:space="preserve">   excavate    </w:t>
      </w:r>
      <w:r>
        <w:t xml:space="preserve">   dawdle    </w:t>
      </w:r>
      <w:r>
        <w:t xml:space="preserve">   evict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ordsearch holes</dc:title>
  <dcterms:created xsi:type="dcterms:W3CDTF">2021-10-11T13:47:08Z</dcterms:created>
  <dcterms:modified xsi:type="dcterms:W3CDTF">2021-10-11T13:47:08Z</dcterms:modified>
</cp:coreProperties>
</file>