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-ore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shore    </w:t>
      </w:r>
      <w:r>
        <w:t xml:space="preserve">   score    </w:t>
      </w:r>
      <w:r>
        <w:t xml:space="preserve">   sore    </w:t>
      </w:r>
      <w:r>
        <w:t xml:space="preserve">   pore    </w:t>
      </w:r>
      <w:r>
        <w:t xml:space="preserve">   swore    </w:t>
      </w:r>
      <w:r>
        <w:t xml:space="preserve">   gore    </w:t>
      </w:r>
      <w:r>
        <w:t xml:space="preserve">   lore    </w:t>
      </w:r>
      <w:r>
        <w:t xml:space="preserve">   snore    </w:t>
      </w:r>
      <w:r>
        <w:t xml:space="preserve">   bore    </w:t>
      </w:r>
      <w:r>
        <w:t xml:space="preserve">   chore    </w:t>
      </w:r>
      <w:r>
        <w:t xml:space="preserve">   more    </w:t>
      </w:r>
      <w:r>
        <w:t xml:space="preserve">   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-ore Word Search</dc:title>
  <dcterms:created xsi:type="dcterms:W3CDTF">2021-10-10T23:48:58Z</dcterms:created>
  <dcterms:modified xsi:type="dcterms:W3CDTF">2021-10-10T23:48:58Z</dcterms:modified>
</cp:coreProperties>
</file>