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oregon trail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purchased the oregon steam navigation company. (240)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needed grazing lands of foothills. (248)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financed the construction of a railroad from wallula. (240)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convection was held in olympia on july 4, 1889. (250)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farming began to flourish. (248)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designed to free lands for pioneer settlement. (227)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was where ships unloaded fish. (236)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offered land to any pioneer willing to move into the american west. (227)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bill was an enabling act allowing washington to hold a constitutional convection in the summer. (250)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signed the omnibus bill. (250)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man operated the first salmon cannery. (236)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happened on may 10, 1869. (240)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man constructed washingtons first steam powered sawmill in seattle. (237)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raising of crops without the benefit of irrigation for water. (236)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act forbidded neew immigrants from coming into the U.S from china. (245)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built the northern pacific railroad. (241)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change in the way that goods are produced. (238)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second constitution was finished in the summer months? (250)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irrigation water to raise fruits and veggies. (248)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was a slow, laborious, and dangerous trail. (230)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 trail crossword</dc:title>
  <dcterms:created xsi:type="dcterms:W3CDTF">2021-10-11T13:46:58Z</dcterms:created>
  <dcterms:modified xsi:type="dcterms:W3CDTF">2021-10-11T13:46:58Z</dcterms:modified>
</cp:coreProperties>
</file>