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job is to filter the blood coming from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continues breaking down food that has left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blood provides your body with the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allow oxygen in the air to be taken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 storehouse for good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boss of your body. It runs the show and controls just about everything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organ has acid and enzymes that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 is a muscular tube connecting the throat with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 water from the remaining indigestible food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does a lot of different functions,but it  protects the body from harmful things in the outside world and it's the biggest organ.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</dc:title>
  <dcterms:created xsi:type="dcterms:W3CDTF">2021-10-11T13:47:49Z</dcterms:created>
  <dcterms:modified xsi:type="dcterms:W3CDTF">2021-10-11T13:47:49Z</dcterms:modified>
</cp:coreProperties>
</file>