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 digests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 regulates body tempreture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organ in the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 produces bile?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 pumps blood around the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 produces insulin?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organ in the body?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organ absorbs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 produces hormones in a female?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organ filters blood?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 stores memory?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</dc:title>
  <dcterms:created xsi:type="dcterms:W3CDTF">2021-10-11T13:48:36Z</dcterms:created>
  <dcterms:modified xsi:type="dcterms:W3CDTF">2021-10-11T13:48:36Z</dcterms:modified>
</cp:coreProperties>
</file>